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228-02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Ефимова Дмитрия Владимировича, </w:t>
      </w: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Ефимов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1009001188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Ефимов Д.В.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/СМС-извещение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просил рассмотреть в отсутствие.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18810586251009001188 от 09.10.2025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Ефимова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Ефимова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732620131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275924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0rplc-16">
    <w:name w:val="cat-UserDefined grp-3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3895-969D-418E-98C5-CA891B9DE12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